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graph with points plotted to show a possible relationship between two sets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a number is from zero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 value, because y depends on the x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statement that compares two quantities using &lt;, &gt;, ≤,≥, or 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mathematical notation indicating the number of times a quantity is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set of numbers 1, 2, 3, 4, ... Also called counting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mathematical phrase involving at least one variable and sometimes numbers and operation symbols.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symbol (like x or y) that is used in mathematical or logical expressions to represent a variable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plane that is divided into four regions by a horizontal line called the x-axis and a vertical line called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whole numbers (both positive and negative) and zero.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</dc:title>
  <dcterms:created xsi:type="dcterms:W3CDTF">2021-10-11T00:50:20Z</dcterms:created>
  <dcterms:modified xsi:type="dcterms:W3CDTF">2021-10-11T00:50:20Z</dcterms:modified>
</cp:coreProperties>
</file>