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decreasing function    </w:t>
      </w:r>
      <w:r>
        <w:t xml:space="preserve">   piece-wise    </w:t>
      </w:r>
      <w:r>
        <w:t xml:space="preserve">   exponential    </w:t>
      </w:r>
      <w:r>
        <w:t xml:space="preserve">   parallel    </w:t>
      </w:r>
      <w:r>
        <w:t xml:space="preserve">   outlier    </w:t>
      </w:r>
      <w:r>
        <w:t xml:space="preserve">   minimum    </w:t>
      </w:r>
      <w:r>
        <w:t xml:space="preserve">   quadratic    </w:t>
      </w:r>
      <w:r>
        <w:t xml:space="preserve">   parabola    </w:t>
      </w:r>
      <w:r>
        <w:t xml:space="preserve">   vertical    </w:t>
      </w:r>
      <w:r>
        <w:t xml:space="preserve">   reciprocal    </w:t>
      </w:r>
      <w:r>
        <w:t xml:space="preserve">   expression    </w:t>
      </w:r>
      <w:r>
        <w:t xml:space="preserve">   horizontal    </w:t>
      </w:r>
      <w:r>
        <w:t xml:space="preserve">   equation    </w:t>
      </w:r>
      <w:r>
        <w:t xml:space="preserve">   justify    </w:t>
      </w:r>
      <w:r>
        <w:t xml:space="preserve">   consecutive    </w:t>
      </w:r>
      <w:r>
        <w:t xml:space="preserve">   linear    </w:t>
      </w:r>
      <w:r>
        <w:t xml:space="preserve">   root    </w:t>
      </w:r>
      <w:r>
        <w:t xml:space="preserve">   simplify    </w:t>
      </w:r>
      <w:r>
        <w:t xml:space="preserve">   hypotenuse    </w:t>
      </w:r>
      <w:r>
        <w:t xml:space="preserve">   product    </w:t>
      </w:r>
      <w:r>
        <w:t xml:space="preserve">   sum    </w:t>
      </w:r>
      <w:r>
        <w:t xml:space="preserve">   variable    </w:t>
      </w:r>
      <w:r>
        <w:t xml:space="preserve">   substitute    </w:t>
      </w:r>
      <w:r>
        <w:t xml:space="preserve">   maximum    </w:t>
      </w:r>
      <w:r>
        <w:t xml:space="preserve">   quotient    </w:t>
      </w:r>
      <w:r>
        <w:t xml:space="preserve">   inequality    </w:t>
      </w:r>
      <w:r>
        <w:t xml:space="preserve">   function    </w:t>
      </w:r>
      <w:r>
        <w:t xml:space="preserve">   domain    </w:t>
      </w:r>
      <w:r>
        <w:t xml:space="preserve">   coordinate    </w:t>
      </w:r>
      <w:r>
        <w:t xml:space="preserve">   intersection    </w:t>
      </w:r>
      <w:r>
        <w:t xml:space="preserve">   y-intercept    </w:t>
      </w:r>
      <w:r>
        <w:t xml:space="preserve">   slope    </w:t>
      </w:r>
      <w:r>
        <w:t xml:space="preserve">   coefficient    </w:t>
      </w:r>
      <w:r>
        <w:t xml:space="preserve">   range    </w:t>
      </w:r>
      <w:r>
        <w:t xml:space="preserve">   perpendicular    </w:t>
      </w:r>
      <w:r>
        <w:t xml:space="preserve">   distribute    </w:t>
      </w:r>
      <w:r>
        <w:t xml:space="preserve">   difference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2021-10-11T00:50:34Z</dcterms:created>
  <dcterms:modified xsi:type="dcterms:W3CDTF">2021-10-11T00:50:34Z</dcterms:modified>
</cp:coreProperties>
</file>