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a(b+c)=ab+ac name the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upper half of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answer to an addition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that can be represented by a non-repeating, non terminating 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a+b+c=a+c+b name the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integer that divides another integer with no remainder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number in front of the variables in a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Terms with the same variables raised to the same   exponent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mathematical sentence with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term with no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(a+b)+c=a+(b+c) name the propety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equation written with one or more variables where      the exponent of the variable 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letter that represents one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whole number greater than or equal to 2 that has exactly two positive factors, 1 and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products of this number and   any non-zero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set of whole numbers and their opposites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</dc:title>
  <dcterms:created xsi:type="dcterms:W3CDTF">2021-10-11T00:50:34Z</dcterms:created>
  <dcterms:modified xsi:type="dcterms:W3CDTF">2021-10-11T00:50:34Z</dcterms:modified>
</cp:coreProperties>
</file>