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1: Chapter 1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second numbers for the ordered pairs in a relation is the _________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a(n) ____________, there is exactly one output for each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describes the values of a function at the positive and negative extremas in its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are terms that contain the same variables, with corresponding variables having the same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graphed with a line or a smooth curve is called a(n)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of a term is the numerical factor.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finding a value for a variable that results in a true sentence is called solving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rule tells us which operations to perform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algebraic expression, 8q, the letter q is called a(n)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algebraic expression that is read "x cubed" is called a(n)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first numbers in the ordered pairs of a function is called the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1: Chapter 1 Vocabulary Crossword Puzzle</dc:title>
  <dcterms:created xsi:type="dcterms:W3CDTF">2021-10-11T00:51:38Z</dcterms:created>
  <dcterms:modified xsi:type="dcterms:W3CDTF">2021-10-11T00:51:38Z</dcterms:modified>
</cp:coreProperties>
</file>