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a relationship between two variables or sets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Association between two variables in which one increases as the other 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that can be expressed as a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 that pairs each input value with one specific output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that cannot be written as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function of the form y=ab^x, where b&gt;1 and a&gt;0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the dependent variable/change in independent variable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graph with points plotted to show a possible relationship between 2 sets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does not appear to be a relationship between 2 sets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coordinate where a linear function intersects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of the form y=ab^x, where 0&lt;b&lt;1 and a&gt;0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between two variables in which one variable increases when the other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sentence where on side is greater than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that represents one or more numbers.</w:t>
            </w:r>
          </w:p>
        </w:tc>
      </w:tr>
    </w:tbl>
    <w:p>
      <w:pPr>
        <w:pStyle w:val="WordBankLarge"/>
      </w:pPr>
      <w:r>
        <w:t xml:space="preserve">   Rational numbers    </w:t>
      </w:r>
      <w:r>
        <w:t xml:space="preserve">   Irrational numbers    </w:t>
      </w:r>
      <w:r>
        <w:t xml:space="preserve">   Variable    </w:t>
      </w:r>
      <w:r>
        <w:t xml:space="preserve">   Inequality    </w:t>
      </w:r>
      <w:r>
        <w:t xml:space="preserve">   function    </w:t>
      </w:r>
      <w:r>
        <w:t xml:space="preserve">   slope intercept form    </w:t>
      </w:r>
      <w:r>
        <w:t xml:space="preserve">   Y-Intercept    </w:t>
      </w:r>
      <w:r>
        <w:t xml:space="preserve">   Rate of change    </w:t>
      </w:r>
      <w:r>
        <w:t xml:space="preserve">   Scatter plot    </w:t>
      </w:r>
      <w:r>
        <w:t xml:space="preserve">   Correlation     </w:t>
      </w:r>
      <w:r>
        <w:t xml:space="preserve">   Positive Correlation     </w:t>
      </w:r>
      <w:r>
        <w:t xml:space="preserve">   Negative correlation    </w:t>
      </w:r>
      <w:r>
        <w:t xml:space="preserve">   No correlation     </w:t>
      </w:r>
      <w:r>
        <w:t xml:space="preserve">   Exponential growth functions    </w:t>
      </w:r>
      <w:r>
        <w:t xml:space="preserve">   Exponential decay functions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 Word Puzzle</dc:title>
  <dcterms:created xsi:type="dcterms:W3CDTF">2021-10-11T00:50:42Z</dcterms:created>
  <dcterms:modified xsi:type="dcterms:W3CDTF">2021-10-11T00:50:42Z</dcterms:modified>
</cp:coreProperties>
</file>