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 groups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 worth a\of a number regard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in front of a variable with the largest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representing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that meet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 of several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or more equations with the same unknown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are always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has "&lt;,&gt;,="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 of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 of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quadrant has points (+,-)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"="</w:t>
            </w:r>
          </w:p>
        </w:tc>
      </w:tr>
    </w:tbl>
    <w:p>
      <w:pPr>
        <w:pStyle w:val="WordBankLarge"/>
      </w:pPr>
      <w:r>
        <w:t xml:space="preserve">   slope intercept form    </w:t>
      </w:r>
      <w:r>
        <w:t xml:space="preserve">   equation    </w:t>
      </w:r>
      <w:r>
        <w:t xml:space="preserve">   inequality    </w:t>
      </w:r>
      <w:r>
        <w:t xml:space="preserve">   variable    </w:t>
      </w:r>
      <w:r>
        <w:t xml:space="preserve">   solutioin    </w:t>
      </w:r>
      <w:r>
        <w:t xml:space="preserve">   number line    </w:t>
      </w:r>
      <w:r>
        <w:t xml:space="preserve">   slope    </w:t>
      </w:r>
      <w:r>
        <w:t xml:space="preserve">   y axis    </w:t>
      </w:r>
      <w:r>
        <w:t xml:space="preserve">   X axis    </w:t>
      </w:r>
      <w:r>
        <w:t xml:space="preserve">   quadrants    </w:t>
      </w:r>
      <w:r>
        <w:t xml:space="preserve">   Quadrant IV    </w:t>
      </w:r>
      <w:r>
        <w:t xml:space="preserve">   absolute value    </w:t>
      </w:r>
      <w:r>
        <w:t xml:space="preserve">   parallel lines    </w:t>
      </w:r>
      <w:r>
        <w:t xml:space="preserve">   perpendicular lines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  <w:r>
        <w:t xml:space="preserve">   leading coefficient     </w:t>
      </w:r>
      <w:r>
        <w:t xml:space="preserve">   system of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</dc:title>
  <dcterms:created xsi:type="dcterms:W3CDTF">2021-10-11T00:51:51Z</dcterms:created>
  <dcterms:modified xsi:type="dcterms:W3CDTF">2021-10-11T00:51:51Z</dcterms:modified>
</cp:coreProperties>
</file>