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term that has no value variable and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number which is a counting number, zero, or the opposite of a counting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made of repeated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or planes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letter used to represent one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Ordered pairs that identify points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compares two quantities using &lt;, &gt;, ≤,≥, or ≠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four sections into which the coordinate plane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states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in front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first coordinates (x-values)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is repeatedly multiplied in a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makes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 each variable with a number and follow the order of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on a coordinate at (0,0)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Drawing a line to represent the solutions to an equation or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in which every domain value is paired with exactly one range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how much one variable changes in relation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</dc:title>
  <dcterms:created xsi:type="dcterms:W3CDTF">2021-10-11T00:50:14Z</dcterms:created>
  <dcterms:modified xsi:type="dcterms:W3CDTF">2021-10-11T00:50:14Z</dcterms:modified>
</cp:coreProperties>
</file>