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of a straight line in the form y=mx+b where is the slope of the line and b is the y-intercept.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cross one another and a 90 degree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the output (y-values)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Ordered pairs that identify points on a coordinate plane (x,y)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where you use parentheses, exponents, multiplication, division, addition, and subtraction in that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solving systems of equations within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are always the same distance apart and never touch or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the input (x-values) for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representing a system of connections or interrelations among two or more things by a number of distinctive dots, lines, bars, 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Eliminating one of the variables by adding two equations.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constant rate of change between points on a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data arranged in rows and columns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2021-10-11T00:50:18Z</dcterms:created>
  <dcterms:modified xsi:type="dcterms:W3CDTF">2021-10-11T00:50:18Z</dcterms:modified>
</cp:coreProperties>
</file>