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problem will have an equal sign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intereger that divides evenly into each of a givin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coordinate plane 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terms whose varibles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on the top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on the bottom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on its own in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 all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symbole that shows an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number in front of the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for which each element of the domain corresponds to exactly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symble for a number we do not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Y values of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to calculate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at which a graph intersects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values of the independent variable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a point intersects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how many times to use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positive interger into which two (2) or more intergers divide evenly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2021-10-11T00:50:20Z</dcterms:created>
  <dcterms:modified xsi:type="dcterms:W3CDTF">2021-10-11T00:50:20Z</dcterms:modified>
</cp:coreProperties>
</file>