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positive integers (whole numbers) 1, 2, 3, etc., and sometimes zero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sequence of numbers such that the difference between the consecutive terms is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representing the power to which a given number or expression is to be raised, usually expressed as a raised symbol beside the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expressible, or containing quantities that are expressible, as a ratio of whole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function with a graph that is symmetric with respect to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involving the second and no higher power of an unknown quantity or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the complete set of all possible resulting values of the dependent variable (y, usually)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point at which a continuously varying quantity ceases to decrease and begins to increase; the value of a quantity at such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expressible as a ratio of two integers, and having an infinite and nonrecurring expansion when expressed as a decimal.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or expressed by a mathematical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pair of elements a, b having the property that ( a, b) = (u, v ) if and only if a = u, b = v.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represented by a straight line on a graph; involving or exhibiting directly proportional change in two related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magnitude of a real number without regard to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numbers where each term after the first is found by multiplying the previous one by a fixed, non-zero number called the common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with a graph that is symmetric with respect to the y-axis.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symmetrical open plane curve formed by the intersection of a cone with a plane parallel to its side. The path of a projectile under the influence of gravity ideally follows a curve of this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assume different numerical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a term to the previous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of a function at a certain point in its domain, which is greater than or equal to the values at all other points in the immediate vicinity of the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possible values of the independent variable or variables of a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</dc:title>
  <dcterms:created xsi:type="dcterms:W3CDTF">2021-10-11T00:50:32Z</dcterms:created>
  <dcterms:modified xsi:type="dcterms:W3CDTF">2021-10-11T00:50:32Z</dcterms:modified>
</cp:coreProperties>
</file>