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expression involving a squared term or a product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coefficient of the term that is the highest degree in a given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expression consisting of multiple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equation having the form where x represents an unknown, and a, b, and c represent known numbers such that a is not equal to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Growth whose rate becomes ever more rapid in proportion to the growing total number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standard method of multiplying two binomials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Decrease in a quantity according to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both sides of the equation have the same base, the exponents on either side are equal by the property if , then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uses the preceding term to define the next term of the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Quadratics that are the result of squaring binomials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consisting of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Non-warying; a fixed or well-defined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degree of its monomials with non-zero coefficients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expression consisting of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expression consisting of one term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Crossword</dc:title>
  <dcterms:created xsi:type="dcterms:W3CDTF">2021-10-11T00:50:44Z</dcterms:created>
  <dcterms:modified xsi:type="dcterms:W3CDTF">2021-10-11T00:50:44Z</dcterms:modified>
</cp:coreProperties>
</file>