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replacement value for the variable in an open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given point from which all points of the circle are the same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 of the surface enclosed by a geometric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 expression of the form x^n, the base is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ratio of successive terms of a geometric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error that results in a misrepresentation of members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Data with two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set ( -2, -1, 0, 1,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distance across a circle through it's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arrangement or listing in which order is 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difference between the terms in a arithmetic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diagram that divides a set of data into four parts using the median, max, minimum, and quartiles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entry in a matrix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the value of an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or curve that separates the coordinate plane into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numerical factor of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sum of two monomials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graphical display that uses bars to display numerical data that have been organized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graphic form using bars to make comparisons of statistics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line that most closely approximates the data in a scatter plot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Crossword Puzzle</dc:title>
  <dcterms:created xsi:type="dcterms:W3CDTF">2021-10-11T00:50:15Z</dcterms:created>
  <dcterms:modified xsi:type="dcterms:W3CDTF">2021-10-11T00:50:15Z</dcterms:modified>
</cp:coreProperties>
</file>