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a rational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f(x)=mx+b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or expression with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using parallel bars of varying lengths, as to illustrate comparative costs, exports, birth-rates,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Difference between first and third quartile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the graph has a vertex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the graph has a vertex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where the -axis and y-axis intersect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function of the form y = ba^ , where a and b are positive constants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separating an equation, formula, cryptogram, etc., into its component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mathematical sentence made using one or more of the following symbols: &lt;, &gt;,≤ ,≥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or quantity placed (generally) before and multiplying another quantity, as 3 in the expression 3x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that tells how much to multiply another number by (y^x)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representation of a distribution by a rectangle, the ends of which mark the maximum and minimum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y+mx=b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set of possible values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the values of two mathematical expressions are equal (indicated w/=)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that changes the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line that best represents data on a scatter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2021-10-11T00:50:24Z</dcterms:created>
  <dcterms:modified xsi:type="dcterms:W3CDTF">2021-10-11T00:50:24Z</dcterms:modified>
</cp:coreProperties>
</file>