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"look alikes"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1+2 or 2+1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(x,y)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highest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A=B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rearranging an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each input has a unique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usually stays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equation has an exponent no higher than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straight line on a graph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a(b+c)=ab+ac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"P" in PEMDAS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in front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"x" or "y"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"c" in ax^2 +bx +c 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of three math sequences in high school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operation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4th step in solving a quadratic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U-shape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exponent</w:t>
            </w:r>
          </w:p>
        </w:tc>
      </w:tr>
    </w:tbl>
    <w:p>
      <w:pPr>
        <w:pStyle w:val="WordBankMedium"/>
      </w:pPr>
      <w:r>
        <w:t xml:space="preserve">   quadratic    </w:t>
      </w:r>
      <w:r>
        <w:t xml:space="preserve">   algebra    </w:t>
      </w:r>
      <w:r>
        <w:t xml:space="preserve">   parenthesis     </w:t>
      </w:r>
      <w:r>
        <w:t xml:space="preserve">   coefficient    </w:t>
      </w:r>
      <w:r>
        <w:t xml:space="preserve">   power    </w:t>
      </w:r>
      <w:r>
        <w:t xml:space="preserve">   inverse    </w:t>
      </w:r>
      <w:r>
        <w:t xml:space="preserve">   manipulate     </w:t>
      </w:r>
      <w:r>
        <w:t xml:space="preserve">   like terms    </w:t>
      </w:r>
      <w:r>
        <w:t xml:space="preserve">   identity    </w:t>
      </w:r>
      <w:r>
        <w:t xml:space="preserve">   commutative property     </w:t>
      </w:r>
      <w:r>
        <w:t xml:space="preserve">   distribute     </w:t>
      </w:r>
      <w:r>
        <w:t xml:space="preserve">   constant     </w:t>
      </w:r>
      <w:r>
        <w:t xml:space="preserve">   parabola     </w:t>
      </w:r>
      <w:r>
        <w:t xml:space="preserve">   variable     </w:t>
      </w:r>
      <w:r>
        <w:t xml:space="preserve">   coordinate     </w:t>
      </w:r>
      <w:r>
        <w:t xml:space="preserve">   base    </w:t>
      </w:r>
      <w:r>
        <w:t xml:space="preserve">   linear    </w:t>
      </w:r>
      <w:r>
        <w:t xml:space="preserve">   vertex    </w:t>
      </w:r>
      <w:r>
        <w:t xml:space="preserve">   function     </w:t>
      </w:r>
      <w:r>
        <w:t xml:space="preserve">   tstep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Crossword Puzzle</dc:title>
  <dcterms:created xsi:type="dcterms:W3CDTF">2021-10-11T00:50:52Z</dcterms:created>
  <dcterms:modified xsi:type="dcterms:W3CDTF">2021-10-11T00:50:52Z</dcterms:modified>
</cp:coreProperties>
</file>