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0, 1, 2, 3, ...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where one side is greater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...-2, -1, 0, 1, 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equation that contains at least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irrational and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that represents one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can be expressed as a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cannot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Orders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elements in either of the 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2021-10-11T00:51:29Z</dcterms:created>
  <dcterms:modified xsi:type="dcterms:W3CDTF">2021-10-11T00:51:29Z</dcterms:modified>
</cp:coreProperties>
</file>