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Algebra 1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polynomial with two terms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x and 7x can be added together because they are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polynomial with only one term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expression of algebraic terms, especially the sum of several terms that contain different powers of the same variable(s).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answer to an addition problem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largest sum of the exponents of the variables when the expression is written as a sum of terms.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number can be made by dividing two integers (whole numbers).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numbers and/or variables multiplied together in an expression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pi (3.14159265...) is an example of an _______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polynomial with three terms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factor (usually numeric) that is multiplied by a variable.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pieces of the expression that are separated by plus or minus signs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we use this method to multiply polynomials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answer to a multiplication problem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Algebra 1 Crossword Puzzle</dc:title>
  <dcterms:created xsi:type="dcterms:W3CDTF">2021-10-11T00:51:37Z</dcterms:created>
  <dcterms:modified xsi:type="dcterms:W3CDTF">2021-10-11T00:51:37Z</dcterms:modified>
</cp:coreProperties>
</file>