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statement that two expressions are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in the same plane that don't intercede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of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number for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literal equation that states a rule for a relationship among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 of the set of whole numbers and their opposites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preform all indicated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rational or irrational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first, outer, inner,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comparing expressions with signs (like greater than or 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multiplied to itself to form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 with points to show a possible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and y on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4 regions in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x-value of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values that occur most frequantly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y-value of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all possible input values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median of upper or lower half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</dc:title>
  <dcterms:created xsi:type="dcterms:W3CDTF">2021-10-11T00:51:25Z</dcterms:created>
  <dcterms:modified xsi:type="dcterms:W3CDTF">2021-10-11T00:51:25Z</dcterms:modified>
</cp:coreProperties>
</file>