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Crosswrod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mathematical relationship between two variables which can be expressed by an equation in which the product of two variables is equal to a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equation of any straight line, called a linear equation, can be written as: y = mx + b, where m is the slope of the line and b is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mathematical relationship between two variables that can be expressed by an equation in which one variable is equal to a constant times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is equivalent to shifting the base graph up or down in the direction of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that can be multiplied to give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whole number that can be divided exactly by numbers other than 1 or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special relationship where each input has a single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algebra property which is used to multiply a single term and two or more terms inside a set of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all possible x-values which will make the function "work", and will output real y-values.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transformation which results in a graph that is equivalent to shifting the base graph left or right in the direction of the x-axis.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times a number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numbers that are close in value to the actual numbers, and which make it easy to perform mental arithmetic.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simplest function of a family of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one variable is always the product of the other variable and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multiplied by itself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different digits or combination of digits and letters that a system of counting uses to represent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says how many times to use the number in a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numbers greater than 1 that have only 2 factors; 1 and the number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multiplying a number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difference between the lowest and highest 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Crosswrod Puzzle</dc:title>
  <dcterms:created xsi:type="dcterms:W3CDTF">2021-10-11T00:51:06Z</dcterms:created>
  <dcterms:modified xsi:type="dcterms:W3CDTF">2021-10-11T00:51:06Z</dcterms:modified>
</cp:coreProperties>
</file>