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EOC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starting point; the b in a linear function.  where x=0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that is represented by a smooth line with no gaps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x,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f(x)=y.  y is a function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that forms a straight line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 of all the 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y-y1=m(x-x1) for any point (x1, y1)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x intercept; when 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graph that is represented by set points; 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inequality that involves a linear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all the x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value or values that make an inequality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y=x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scatter plot where the points all move in the upward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y=mx+b where m is slope and b is the y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slide; changing the y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that occurs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y,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slope of a line; steepness; incline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slope of perpendicular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 in which each x value (input) has one and only one y value (output)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graph that uses set points to display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creates a mirror image of the graph over a given line 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sentence that involves two values that are not necessarily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where the line crosses the x axis; when 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y values; dependent;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x values; independent; domain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EOC Vocabulary</dc:title>
  <dcterms:created xsi:type="dcterms:W3CDTF">2021-10-11T00:50:50Z</dcterms:created>
  <dcterms:modified xsi:type="dcterms:W3CDTF">2021-10-11T00:50:50Z</dcterms:modified>
</cp:coreProperties>
</file>