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Final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second numbers of the ordered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 when multiplying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mathematics sentences that contains equal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where the graph intersect an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 between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the first number of the ordered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 number line on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a linear equation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number line on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excuse my dear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excuse my dear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around the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of two numbers by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polynomial with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Final Crossword </dc:title>
  <dcterms:created xsi:type="dcterms:W3CDTF">2022-08-05T20:12:59Z</dcterms:created>
  <dcterms:modified xsi:type="dcterms:W3CDTF">2022-08-05T20:12:59Z</dcterms:modified>
</cp:coreProperties>
</file>