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1 Final Exam - Vocabulary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graph that shows the relationship between two sets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number that can be expressed as a fraction or ratio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mirror image of a function or the result of flipping a function over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frequencies are entries in the body of the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value that is much smaller or much larger that the other values in a data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number used to multiply a variable; a number in front of a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All possible x values, or inputs, for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Statistically, the largest value; graphically, the highest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Frequencies found in the total row and total column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function where the independent variable is in the exponent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All possible y values, or outputs, for a function; statistically, the difference between the largest and smallest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equation where the highest exponent of the variable is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function that makes a straight line when graphed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In a parabola, this is the turning point and the point that the axis of symmetry goes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slide of a function, either horizontally, vertically, or both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sequence made by adding the same value each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value we can put in place of a variable (such as x) that makes the equation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symbol for a number we don't know yet; it is usually a letter like x or 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largest exponent of a variable in a given equation or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number that cannot be expressed as a fraction or ratio; include non-perfect-squares and non-repeating/non-terminating decimals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polynomial with two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sequence made by multiplying by some value each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special curve, shaped like an arch; the shape of a quadratic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line that a curve approaches, but never touches, as it heads towards infinity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whole number with no fractional part; can be positive, negative, or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Statistically, the smallest value; graphically, the lowest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Where a function equals zero; another name for a solution of a quadratic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expression that can have constants, variables and exponents, that can be combined using addition, subtraction, multiplication and division; when classifying, it has more than three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average of the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Either a single number or variable, or numbers and variables multiplied together; they are separated by addition and/or subtraction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1 Final Exam - Vocabulary Crossword Puzzle</dc:title>
  <dcterms:created xsi:type="dcterms:W3CDTF">2021-10-11T00:50:21Z</dcterms:created>
  <dcterms:modified xsi:type="dcterms:W3CDTF">2021-10-11T00:50:21Z</dcterms:modified>
</cp:coreProperties>
</file>