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Arithmetic    </w:t>
      </w:r>
      <w:r>
        <w:t xml:space="preserve">   Binomial    </w:t>
      </w:r>
      <w:r>
        <w:t xml:space="preserve">   Coefficient    </w:t>
      </w:r>
      <w:r>
        <w:t xml:space="preserve">   Constant    </w:t>
      </w:r>
      <w:r>
        <w:t xml:space="preserve">   Dependent variable    </w:t>
      </w:r>
      <w:r>
        <w:t xml:space="preserve">   Domain    </w:t>
      </w:r>
      <w:r>
        <w:t xml:space="preserve">   Equations    </w:t>
      </w:r>
      <w:r>
        <w:t xml:space="preserve">   Evaluate    </w:t>
      </w:r>
      <w:r>
        <w:t xml:space="preserve">   Exponent    </w:t>
      </w:r>
      <w:r>
        <w:t xml:space="preserve">   Expressions    </w:t>
      </w:r>
      <w:r>
        <w:t xml:space="preserve">   Factoring    </w:t>
      </w:r>
      <w:r>
        <w:t xml:space="preserve">   Factors    </w:t>
      </w:r>
      <w:r>
        <w:t xml:space="preserve">   Function    </w:t>
      </w:r>
      <w:r>
        <w:t xml:space="preserve">   Inequalities    </w:t>
      </w:r>
      <w:r>
        <w:t xml:space="preserve">   Integers    </w:t>
      </w:r>
      <w:r>
        <w:t xml:space="preserve">   Linear    </w:t>
      </w:r>
      <w:r>
        <w:t xml:space="preserve">   Mean    </w:t>
      </w:r>
      <w:r>
        <w:t xml:space="preserve">   Median    </w:t>
      </w:r>
      <w:r>
        <w:t xml:space="preserve">   Polynomials    </w:t>
      </w:r>
      <w:r>
        <w:t xml:space="preserve">   Quadratic    </w:t>
      </w:r>
      <w:r>
        <w:t xml:space="preserve">   Range    </w:t>
      </w:r>
      <w:r>
        <w:t xml:space="preserve">   Reciprocals    </w:t>
      </w:r>
      <w:r>
        <w:t xml:space="preserve">   Simplify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Project</dc:title>
  <dcterms:created xsi:type="dcterms:W3CDTF">2021-10-11T00:51:11Z</dcterms:created>
  <dcterms:modified xsi:type="dcterms:W3CDTF">2021-10-11T00:51:11Z</dcterms:modified>
</cp:coreProperties>
</file>