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X-values of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point-slope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3b+12&gt;27-2b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"C" in C.O.R.S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2x=4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distributing, you always...?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that appears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the direction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"O" in C.O.R.S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Y-values of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type of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Vertical lines have an...?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(3,-4) &amp; m=6 (slope intercept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slope-intercept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|3x-6|-5=-7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Summarizes and shows shape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relationship between two changing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line goes horizontal in a graph, it is equal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type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parts of box evenly spaced.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Mathematical statement that says two expressions are equal.</w:t>
            </w:r>
          </w:p>
        </w:tc>
      </w:tr>
    </w:tbl>
    <w:p>
      <w:pPr>
        <w:pStyle w:val="WordBankLarge"/>
      </w:pPr>
      <w:r>
        <w:t xml:space="preserve">   Information collected    </w:t>
      </w:r>
      <w:r>
        <w:t xml:space="preserve">   Quantitative     </w:t>
      </w:r>
      <w:r>
        <w:t xml:space="preserve">   Outliers    </w:t>
      </w:r>
      <w:r>
        <w:t xml:space="preserve">   Boxplots    </w:t>
      </w:r>
      <w:r>
        <w:t xml:space="preserve">   Equations    </w:t>
      </w:r>
      <w:r>
        <w:t xml:space="preserve">   x=2    </w:t>
      </w:r>
      <w:r>
        <w:t xml:space="preserve">   Inequalities    </w:t>
      </w:r>
      <w:r>
        <w:t xml:space="preserve">   b&gt;3    </w:t>
      </w:r>
      <w:r>
        <w:t xml:space="preserve">   Multiply    </w:t>
      </w:r>
      <w:r>
        <w:t xml:space="preserve">   No solution    </w:t>
      </w:r>
      <w:r>
        <w:t xml:space="preserve">   Domain    </w:t>
      </w:r>
      <w:r>
        <w:t xml:space="preserve">   Range    </w:t>
      </w:r>
      <w:r>
        <w:t xml:space="preserve">   Zero    </w:t>
      </w:r>
      <w:r>
        <w:t xml:space="preserve">   undefined slope    </w:t>
      </w:r>
      <w:r>
        <w:t xml:space="preserve">   Rate of change    </w:t>
      </w:r>
      <w:r>
        <w:t xml:space="preserve">   y=mx+b    </w:t>
      </w:r>
      <w:r>
        <w:t xml:space="preserve">   y-y1=m(x-x1)    </w:t>
      </w:r>
      <w:r>
        <w:t xml:space="preserve">   y=6x-22    </w:t>
      </w:r>
      <w:r>
        <w:t xml:space="preserve">   Mode    </w:t>
      </w:r>
      <w:r>
        <w:t xml:space="preserve">   Center    </w:t>
      </w:r>
      <w:r>
        <w:t xml:space="preserve">   Skewed    </w:t>
      </w:r>
      <w:r>
        <w:t xml:space="preserve">   Symmetric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Review</dc:title>
  <dcterms:created xsi:type="dcterms:W3CDTF">2021-10-11T00:51:46Z</dcterms:created>
  <dcterms:modified xsi:type="dcterms:W3CDTF">2021-10-11T00:51:46Z</dcterms:modified>
</cp:coreProperties>
</file>