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y-intercept of y=3x+5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_______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exponential _______ given y=3(1.02)^x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lie on top of each other have ________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of f(x) = x^2+3x+2 are x=-2 and x=-1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is found by going from lowest to highest on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is found by going from left to right on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greater than and equal to make a 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of y=(2x-4)(3x+3) is x=2 and x=-1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standard form y=ax^2+bx+c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form 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or highest turning 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greater than or less than makes a  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-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shade _______ y&lt; -2x+4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exponential __________  given y=5(.92)^x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shade ______ given y&gt; 2x 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lowest point of a parabola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Review</dc:title>
  <dcterms:created xsi:type="dcterms:W3CDTF">2021-10-11T00:50:55Z</dcterms:created>
  <dcterms:modified xsi:type="dcterms:W3CDTF">2021-10-11T00:50:55Z</dcterms:modified>
</cp:coreProperties>
</file>