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multiplied by a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irrational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without a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Monomial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numbers..., -2, -1, 0, 1,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whose decimal form is non-terminating and non-repeating. Cannot be written in the form a/b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algebraic expression with one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Rational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lengths of the sides of a 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Trinomial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symbol,√𝑎  , which is read "the square root of a,"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Radical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underneath the root symbol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expressible in the form a/b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quadratic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number, a variable, or a product of numbers and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binomial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algebraic expression with three unlike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 of symbol used to represent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numbers 0, 1, 2, 3,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natural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numbers 1, 2, 3,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polynomial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algebraic expression with two unlike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expression/equation with degree of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expression/equation with degree of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Radicand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with multiple, unlike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whole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Unit 1 Vocab</dc:title>
  <dcterms:created xsi:type="dcterms:W3CDTF">2021-10-11T00:50:43Z</dcterms:created>
  <dcterms:modified xsi:type="dcterms:W3CDTF">2021-10-11T00:50:43Z</dcterms:modified>
</cp:coreProperties>
</file>