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any right triangle, the sum of the squares of the lengths of the legs is equal to the square of the hypotenuse:  a2 + b2 = 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underneath the root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a polynomial that places the terms in descending exponent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monomial or the sum or difference of two or more monomials where the coefficients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mathematics that deals with relationships between numbers, utilizing letters and other symbols to represent specific sets of numbers, or to describe a pattern of relationships between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real number that can be written as a ratio or quotient of two integers.  Rational numbers in decimal form are terminating or 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numbers …,-3, -2, -1, 0, 1, 2, 3, and so forth;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the symbol f(x) to replace y in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sum of the side lengths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algebraic expression with two unlike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algebraic expression with three unlike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volume that a container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phrase involving at least one variable and sometimes numbers and operation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cannot be written as the ratio or quotient of two integers.  Irrational numbers in decimal form are non-terminating and non-repeating.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made up of a radical symbol and a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does not change; a term that has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algebraic expression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or symbol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number, a variable, or the product or quotient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numbers that are multiplied together to create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numbers 0, 1, 2, 3, and so forth; the nonnegative integers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</dc:title>
  <dcterms:created xsi:type="dcterms:W3CDTF">2021-10-11T00:51:46Z</dcterms:created>
  <dcterms:modified xsi:type="dcterms:W3CDTF">2021-10-11T00:51:46Z</dcterms:modified>
</cp:coreProperties>
</file>