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standard    </w:t>
      </w:r>
      <w:r>
        <w:t xml:space="preserve">   slope intercept form    </w:t>
      </w:r>
      <w:r>
        <w:t xml:space="preserve">   sequence    </w:t>
      </w:r>
      <w:r>
        <w:t xml:space="preserve">   rationalize denominator    </w:t>
      </w:r>
      <w:r>
        <w:t xml:space="preserve">   radical    </w:t>
      </w:r>
      <w:r>
        <w:t xml:space="preserve">   quadratic equations    </w:t>
      </w:r>
      <w:r>
        <w:t xml:space="preserve">   polynomial    </w:t>
      </w:r>
      <w:r>
        <w:t xml:space="preserve">   point slope form    </w:t>
      </w:r>
      <w:r>
        <w:t xml:space="preserve">   perfect square    </w:t>
      </w:r>
      <w:r>
        <w:t xml:space="preserve">   parent function    </w:t>
      </w:r>
      <w:r>
        <w:t xml:space="preserve">   monomial    </w:t>
      </w:r>
      <w:r>
        <w:t xml:space="preserve">   literal equation    </w:t>
      </w:r>
      <w:r>
        <w:t xml:space="preserve">   linear inequality    </w:t>
      </w:r>
      <w:r>
        <w:t xml:space="preserve">   intercept    </w:t>
      </w:r>
      <w:r>
        <w:t xml:space="preserve">   inclusive    </w:t>
      </w:r>
      <w:r>
        <w:t xml:space="preserve">   function notation    </w:t>
      </w:r>
      <w:r>
        <w:t xml:space="preserve">   factor    </w:t>
      </w:r>
      <w:r>
        <w:t xml:space="preserve">   exponential decay    </w:t>
      </w:r>
      <w:r>
        <w:t xml:space="preserve">   exponential function    </w:t>
      </w:r>
      <w:r>
        <w:t xml:space="preserve">   exclusive    </w:t>
      </w:r>
      <w:r>
        <w:t xml:space="preserve">   distribute    </w:t>
      </w:r>
      <w:r>
        <w:t xml:space="preserve">   constant proportionality    </w:t>
      </w:r>
      <w:r>
        <w:t xml:space="preserve">   common ratio    </w:t>
      </w:r>
      <w:r>
        <w:t xml:space="preserve">   common difference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</dc:title>
  <dcterms:created xsi:type="dcterms:W3CDTF">2021-10-11T00:51:53Z</dcterms:created>
  <dcterms:modified xsi:type="dcterms:W3CDTF">2021-10-11T00:51:53Z</dcterms:modified>
</cp:coreProperties>
</file>