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standard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literal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perfect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ratio of a term to previous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slopeinterceptform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pointslopeform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ratio between 2 directly proportional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difference between any 2 adjacent numbers in arithmetic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;lkj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quadratic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occurs when the growth rate of a function is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rationalize denominator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fjgh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parent functoin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function whose value is constant raise to the power of the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number that excludes the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growth rate of function is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multiply each group of terms by another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system of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relationship between 2 variable in which one is a constant multiple of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algebraic expression of sum or difference of 2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Vocab</dc:title>
  <dcterms:created xsi:type="dcterms:W3CDTF">2021-10-11T00:51:56Z</dcterms:created>
  <dcterms:modified xsi:type="dcterms:W3CDTF">2021-10-11T00:51:56Z</dcterms:modified>
</cp:coreProperties>
</file>