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line that goes up from left to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a line crosses the x-ais?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middle of the porabola?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highest point in a parabola?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shaded area of a linear inequality?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two lines that never intercept?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when  a number which produces a specified quantity when multiplied by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two lines that intersect and create a right angle?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steepness of a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number that can be divided by all the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line that goes down from left to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represents how many times a number is multiplied by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slope?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line from the most left to the most right on a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the x-axis?</w:t>
            </w:r>
          </w:p>
        </w:tc>
      </w:tr>
    </w:tbl>
    <w:p>
      <w:pPr>
        <w:pStyle w:val="WordBankMedium"/>
      </w:pPr>
      <w:r>
        <w:t xml:space="preserve">   Domain    </w:t>
      </w:r>
      <w:r>
        <w:t xml:space="preserve">   Slope    </w:t>
      </w:r>
      <w:r>
        <w:t xml:space="preserve">   Solution Set    </w:t>
      </w:r>
      <w:r>
        <w:t xml:space="preserve">   Parallel    </w:t>
      </w:r>
      <w:r>
        <w:t xml:space="preserve">   Positive Slope    </w:t>
      </w:r>
      <w:r>
        <w:t xml:space="preserve">   Constant     </w:t>
      </w:r>
      <w:r>
        <w:t xml:space="preserve">   Max Value    </w:t>
      </w:r>
      <w:r>
        <w:t xml:space="preserve">   Vertex    </w:t>
      </w:r>
      <w:r>
        <w:t xml:space="preserve">   Negative Slope    </w:t>
      </w:r>
      <w:r>
        <w:t xml:space="preserve">   Perpendicular     </w:t>
      </w:r>
      <w:r>
        <w:t xml:space="preserve">   Greatest Common Factor    </w:t>
      </w:r>
      <w:r>
        <w:t xml:space="preserve">   Exponent    </w:t>
      </w:r>
      <w:r>
        <w:t xml:space="preserve">   Square Root    </w:t>
      </w:r>
      <w:r>
        <w:t xml:space="preserve">   Zero    </w:t>
      </w:r>
      <w:r>
        <w:t xml:space="preserve">   x-intercept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</dc:title>
  <dcterms:created xsi:type="dcterms:W3CDTF">2021-10-11T00:51:58Z</dcterms:created>
  <dcterms:modified xsi:type="dcterms:W3CDTF">2021-10-11T00:51:58Z</dcterms:modified>
</cp:coreProperties>
</file>