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Algebra 1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point on a graph or in an ordered pair in which y=0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point on a graph or in an ordered pair in which x=0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polynomial with one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equation under the radical in the quadratic formula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minimum or maximum point of a quadratic, where two lines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number in superscript that tells how many times a number is multiplied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answer to a subtraction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Any number that can be written as a fraction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x value in a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polynomial with 2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quickly something changes over time;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line that is straight on a graph is....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formula that can be used to solve any quadratic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function that has a constant rate of change and is a straight line when graphed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polynomial with 3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expression or equation with more than one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that the exponent is being applied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Numbers, variables, or a number with a variable attached that is separated from other with a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answer to an addition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fixed value that will not change in an equation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 Vocab Crossword</dc:title>
  <dcterms:created xsi:type="dcterms:W3CDTF">2022-09-03T14:46:22Z</dcterms:created>
  <dcterms:modified xsi:type="dcterms:W3CDTF">2022-09-03T14:46:22Z</dcterms:modified>
</cp:coreProperties>
</file>