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 containing "x" and "y"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 connecting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that can be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highest and lowest numbers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whole number and negatives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to simplify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natural numbers and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where each x-value is paired with one 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that can be represented by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Divided by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not be expressed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 value is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number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Replacing letters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number, single variable or the product of numbers and variables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 Crossword</dc:title>
  <dcterms:created xsi:type="dcterms:W3CDTF">2021-10-11T00:51:18Z</dcterms:created>
  <dcterms:modified xsi:type="dcterms:W3CDTF">2021-10-11T00:51:18Z</dcterms:modified>
</cp:coreProperties>
</file>