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set of numbers that follows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solve or find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 or symbol that represents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sequence made by adding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Replacing a variable with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solve equations,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angular point of a polygon, polyhedron, or other figure.a meeting point of two lines that form an angle. the point at which an axis meets a curve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math sentence with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of 90° to a given line, plane, or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side by side and having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numerical factor multiplied by the variable in the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that you multiply the same number to get the next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possible values of the independent variable or variables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whose variables and their exponents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than, equal to, less than or equal to, greater than or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of an equation that don't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math sentence without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values that a given function can take as its argument 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Parts of an expression, equation,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Parts of an expression, equation, or sequence.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2021-10-11T00:52:03Z</dcterms:created>
  <dcterms:modified xsi:type="dcterms:W3CDTF">2021-10-11T00:52:03Z</dcterms:modified>
</cp:coreProperties>
</file>