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next to (being multiplied)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Plot.  Graph that uses the 5-Number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fancy word for fraction, starts with an "r"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variation. y = kx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and independent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 all the numbers and divide by 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 Line Test used to determine if a graph is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y-values in a function, also highest minus 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numbers that identify the location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equal ratios, use cross-multiply and divide to solve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adding, starts with the letter "c"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x-values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away from zero, always a positive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positive and negative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subtraction, starts with the letter "d"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variation. k = 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symbol, usually a letter, that represents an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in the middle of a set of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2021-10-11T00:50:38Z</dcterms:created>
  <dcterms:modified xsi:type="dcterms:W3CDTF">2021-10-11T00:50:38Z</dcterms:modified>
</cp:coreProperties>
</file>