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Algebra 1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the input values of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multiply out the parts of an expression [ex: 3(x + 3) = 3x + 9]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line that goes side to side and has a slope of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the output values of a function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highest value in a set or on a graph.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name for solution, x-intercept, and root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line that goes up and down and has a slope of undefined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line hits the x- or y-axis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slope is rate of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 = mx + b is called the _________-intercept form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1 Vocabulary Crossword</dc:title>
  <dcterms:created xsi:type="dcterms:W3CDTF">2021-10-11T00:51:01Z</dcterms:created>
  <dcterms:modified xsi:type="dcterms:W3CDTF">2021-10-11T00:51:01Z</dcterms:modified>
</cp:coreProperties>
</file>