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quadratic formula, b^2 - 4ac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formula can be used to find any term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depicting a bunch of ordered pairs 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numbers can be written as a fraction, decimal or a repeating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 is an example of this type of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data point far from most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&gt; and &lt; are examples of these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 = mx + b is known as a form of this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that appears the most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sequence that has a common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number without a variable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method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highest exponent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word that describes the linear trend of 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sequence that has a common ratio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where every input has only one output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middle number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U-shaped graph of a quadratic function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line divides the graph of a quadratic function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Q3-Q1 give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 = ax^2 + bx + c is known as this type of quadratic form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equation with 2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test used to determine of a graph of a relation is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known as the change in y values divided by the change in x values (or rise over 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Solutions to a quadratic equation are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name of the method used to solve a system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number, variable, or product of a number 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distribution that has more than 2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b&gt;1, an exponential function y =ab^x results in this type of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type of formula is used to find the next term if you know the preceding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 Review Crossword Puzzle</dc:title>
  <dcterms:created xsi:type="dcterms:W3CDTF">2021-10-11T00:52:01Z</dcterms:created>
  <dcterms:modified xsi:type="dcterms:W3CDTF">2021-10-11T00:52:01Z</dcterms:modified>
</cp:coreProperties>
</file>