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 Review</w:t>
      </w:r>
    </w:p>
    <w:p>
      <w:pPr>
        <w:pStyle w:val="Questions"/>
      </w:pPr>
      <w:r>
        <w:t xml:space="preserve">1. INECFDFERE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PCNEARLIPUEDR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CCOTEFNIIEF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ESPOL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DMOIAN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SUM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RODPUCT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ANDICTEROO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EOSVL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 Review</dc:title>
  <dcterms:created xsi:type="dcterms:W3CDTF">2021-10-11T00:51:28Z</dcterms:created>
  <dcterms:modified xsi:type="dcterms:W3CDTF">2021-10-11T00:51:28Z</dcterms:modified>
</cp:coreProperties>
</file>