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1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Graph    </w:t>
      </w:r>
      <w:r>
        <w:t xml:space="preserve">   Inequality    </w:t>
      </w:r>
      <w:r>
        <w:t xml:space="preserve">   Horizontal Line    </w:t>
      </w:r>
      <w:r>
        <w:t xml:space="preserve">   Linear Equations    </w:t>
      </w:r>
      <w:r>
        <w:t xml:space="preserve">   Coordinate    </w:t>
      </w:r>
      <w:r>
        <w:t xml:space="preserve">   Factoring    </w:t>
      </w:r>
      <w:r>
        <w:t xml:space="preserve">   Binomials    </w:t>
      </w:r>
      <w:r>
        <w:t xml:space="preserve">   Subtract    </w:t>
      </w:r>
      <w:r>
        <w:t xml:space="preserve">   Polynomials    </w:t>
      </w:r>
      <w:r>
        <w:t xml:space="preserve">   Zero    </w:t>
      </w:r>
      <w:r>
        <w:t xml:space="preserve">   Term    </w:t>
      </w:r>
      <w:r>
        <w:t xml:space="preserve">   Coefficient    </w:t>
      </w:r>
      <w:r>
        <w:t xml:space="preserve">   Variable    </w:t>
      </w:r>
      <w:r>
        <w:t xml:space="preserve">   Absolute Value    </w:t>
      </w:r>
      <w:r>
        <w:t xml:space="preserve">   Order of Operations    </w:t>
      </w:r>
      <w:r>
        <w:t xml:space="preserve">   Rational Numbers    </w:t>
      </w:r>
      <w:r>
        <w:t xml:space="preserve">   Whole numbers    </w:t>
      </w:r>
      <w:r>
        <w:t xml:space="preserve">   Natural numbers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 Vocabulary Words</dc:title>
  <dcterms:created xsi:type="dcterms:W3CDTF">2021-10-11T00:50:47Z</dcterms:created>
  <dcterms:modified xsi:type="dcterms:W3CDTF">2021-10-11T00:50:47Z</dcterms:modified>
</cp:coreProperties>
</file>