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x-axis is a _________________ line that has a slope of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value in a set or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in y values divided by the difference of x values. Also known as rise over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multiply out the parts of an expression known as the _____________________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 of a number says how many times to use the number in a multiplication. Also called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or points where the graph of a quadratic function hits the x-axis. These are also called zeros.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algebraic expression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function that creates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algebraic expression with three or more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"U-shaped" graph created from a quadratic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y-axis is a _________________ line that has an undefined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coordinate plane, the pair of numbers giving the location of a point (ordered pair).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Orders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reduce or put in simplest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the graph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that represents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value in a set of numbers or the lowest point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when you add.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algebraic expression with only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answer when you multiply.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Consecutive means that things are _____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2021-10-11T00:50:50Z</dcterms:created>
  <dcterms:modified xsi:type="dcterms:W3CDTF">2021-10-11T00:50:50Z</dcterms:modified>
</cp:coreProperties>
</file>