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basic function from which all the other functions in a function family are modeled.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numbers on the left side of the mapping diagrams are the same as the x-coordinates in the ordered pairs as well as the values in the first column of the tables.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to determine relationships among quantities using their dimensions, units, or unit equivalencies.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how the values of the function change as the x-values approach negative infinity and positive infinity.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ordered list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y-coordinate of the point where the function crosses the y-axis.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Such adjustments have the effect of shifting the function’s graph up or down or right or left.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sequence that can be modeled with a linear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that cannot be expressed as a ratio between two integers and is not an imaginary number.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quantitative relationship where each member of the domain is assigned to exactly one member of the range.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rewrite an equation in standard form set equal to zero (ax^2 + bx + c = 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expression made from one or more terms that involve constants, variables, and exponents.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Vocabulary</dc:title>
  <dcterms:created xsi:type="dcterms:W3CDTF">2021-10-11T00:50:55Z</dcterms:created>
  <dcterms:modified xsi:type="dcterms:W3CDTF">2021-10-11T00:50:55Z</dcterms:modified>
</cp:coreProperties>
</file>