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involving the absolute value of a variable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the change in y, the dependent variable, to the change in x,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variable for which input values are substituted in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arithmetic sequence describes any term in the sequence using the first term and the common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0 to the number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an unlimited number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function that interchanges the independent and dependent variables of another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equation that can be written in standard form Ax+By=C where A, B, and C are constants and A and B cannot both be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equation that has no values of x to make it 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Shifts the graph up or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basic function of a particular category or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Shifts the graph left or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whose value is determined by the input or value of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visual check to see if a graph represents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relationship in which the ratio of one quantity to another remains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the amount of decline or incline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fixed countable number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 relation in which each input is paired with exactly one output.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 </dc:title>
  <dcterms:created xsi:type="dcterms:W3CDTF">2021-10-11T00:50:57Z</dcterms:created>
  <dcterms:modified xsi:type="dcterms:W3CDTF">2021-10-11T00:50:57Z</dcterms:modified>
</cp:coreProperties>
</file>