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 Intercept    </w:t>
      </w:r>
      <w:r>
        <w:t xml:space="preserve">   Graph    </w:t>
      </w:r>
      <w:r>
        <w:t xml:space="preserve">   Parabola    </w:t>
      </w:r>
      <w:r>
        <w:t xml:space="preserve">   Square Root    </w:t>
      </w:r>
      <w:r>
        <w:t xml:space="preserve">   Property    </w:t>
      </w:r>
      <w:r>
        <w:t xml:space="preserve">   Factoring    </w:t>
      </w:r>
      <w:r>
        <w:t xml:space="preserve">   Discriminant    </w:t>
      </w:r>
      <w:r>
        <w:t xml:space="preserve">   System    </w:t>
      </w:r>
      <w:r>
        <w:t xml:space="preserve">   Linear    </w:t>
      </w:r>
      <w:r>
        <w:t xml:space="preserve">   Vertex    </w:t>
      </w:r>
      <w:r>
        <w:t xml:space="preserve">   Formula    </w:t>
      </w:r>
      <w:r>
        <w:t xml:space="preserve">   Quadratic    </w:t>
      </w:r>
      <w:r>
        <w:t xml:space="preserve">   Equation    </w:t>
      </w:r>
      <w:r>
        <w:t xml:space="preserve">   Expression    </w:t>
      </w:r>
      <w:r>
        <w:t xml:space="preserve">   Exponent    </w:t>
      </w:r>
      <w:r>
        <w:t xml:space="preserve">   Quotient    </w:t>
      </w:r>
      <w:r>
        <w:t xml:space="preserve">   Decimal    </w:t>
      </w:r>
      <w:r>
        <w:t xml:space="preserve">   Fraction    </w:t>
      </w:r>
      <w:r>
        <w:t xml:space="preserve">   PEMDAS    </w:t>
      </w:r>
      <w:r>
        <w:t xml:space="preserve">   YAXIS    </w:t>
      </w:r>
      <w:r>
        <w:t xml:space="preserve">   Domain    </w:t>
      </w:r>
      <w:r>
        <w:t xml:space="preserve">   Integer    </w:t>
      </w:r>
      <w:r>
        <w:t xml:space="preserve">   Matrix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</dc:title>
  <dcterms:created xsi:type="dcterms:W3CDTF">2021-10-11T00:51:03Z</dcterms:created>
  <dcterms:modified xsi:type="dcterms:W3CDTF">2021-10-11T00:51:03Z</dcterms:modified>
</cp:coreProperties>
</file>