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all elements in either of the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that can be expressed as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Equation that contains at least 1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Substituting a given number for each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Sets of elements common to both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-2, -1, 0, 1,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numeral factor when a term has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that represents 1 or more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numbers whose product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that cannot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irrational and 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sentence where one side is greater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 number is from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0, 1, 2, 3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sentence with a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that has no factor but itself and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2021-10-11T00:51:10Z</dcterms:created>
  <dcterms:modified xsi:type="dcterms:W3CDTF">2021-10-11T00:51:10Z</dcterms:modified>
</cp:coreProperties>
</file>