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with zero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given to the answer when numbers are multiplied.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polynomial with exactly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ratio of vertical change to horizontal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with an undefined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Distance around the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the spread of data to the  mean is the standard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relation where each x value has only one y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middle of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or expression that is raised to a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equation for _____________________ variation is y=kx.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polynomial with exactly three terms.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and whisker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we factor a polynomial with four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equation where the biggest exponent is 2, is a _______________equation.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linear regression is a calculator's ______________ _______________ ____________ __________________.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property: 4(x+2)=4x+8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whose value changes.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with the same slope are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denominator can never be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sentence stating two expressions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given to the answer when numbers are added.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</dc:title>
  <dcterms:created xsi:type="dcterms:W3CDTF">2021-10-11T00:51:25Z</dcterms:created>
  <dcterms:modified xsi:type="dcterms:W3CDTF">2021-10-11T00:51:25Z</dcterms:modified>
</cp:coreProperties>
</file>