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proportion    </w:t>
      </w:r>
      <w:r>
        <w:t xml:space="preserve">   trinomial    </w:t>
      </w:r>
      <w:r>
        <w:t xml:space="preserve">   parabola    </w:t>
      </w:r>
      <w:r>
        <w:t xml:space="preserve">   quadratic    </w:t>
      </w:r>
      <w:r>
        <w:t xml:space="preserve">   exponent    </w:t>
      </w:r>
      <w:r>
        <w:t xml:space="preserve">   divide    </w:t>
      </w:r>
      <w:r>
        <w:t xml:space="preserve">   subtraction    </w:t>
      </w:r>
      <w:r>
        <w:t xml:space="preserve">   addition    </w:t>
      </w:r>
      <w:r>
        <w:t xml:space="preserve">   distributive    </w:t>
      </w:r>
      <w:r>
        <w:t xml:space="preserve">   differenceofsquares    </w:t>
      </w:r>
      <w:r>
        <w:t xml:space="preserve">   parallel    </w:t>
      </w:r>
      <w:r>
        <w:t xml:space="preserve">   yintercept    </w:t>
      </w:r>
      <w:r>
        <w:t xml:space="preserve">   factors    </w:t>
      </w:r>
      <w:r>
        <w:t xml:space="preserve">   slopeinterceptform    </w:t>
      </w:r>
      <w:r>
        <w:t xml:space="preserve">   range    </w:t>
      </w:r>
      <w:r>
        <w:t xml:space="preserve">   domain    </w:t>
      </w:r>
      <w:r>
        <w:t xml:space="preserve">   origin    </w:t>
      </w:r>
      <w:r>
        <w:t xml:space="preserve">   axis    </w:t>
      </w:r>
      <w:r>
        <w:t xml:space="preserve">   perfect squares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2021-10-11T00:51:30Z</dcterms:created>
  <dcterms:modified xsi:type="dcterms:W3CDTF">2021-10-11T00:51:30Z</dcterms:modified>
</cp:coreProperties>
</file>