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multiplication problem.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quadrant on a coordinate plane on the bottom left corner.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coordinates for the origin on a coordinate plane.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Quadrant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line you draw when showing the answer to an inequality.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word problem, when you see the word “is”, you will draw a(n) _________ in the equation.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Quadrant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of an integer from zero.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Equal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quadrant on a coordinate plane that’s (+, -)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“Rise over run” refers to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quadrant that is (+, +)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Absolute 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notation always multiples by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see combined in an equation it means you do what operation?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Quadrant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see this symbol, &lt;, in an inequality, is the circle open or closed on the graph?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(0,0)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2021-10-11T00:51:37Z</dcterms:created>
  <dcterms:modified xsi:type="dcterms:W3CDTF">2021-10-11T00:51:37Z</dcterms:modified>
</cp:coreProperties>
</file>