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Word Mix-Up </w:t>
      </w:r>
    </w:p>
    <w:p>
      <w:pPr>
        <w:pStyle w:val="Questions"/>
      </w:pPr>
      <w:r>
        <w:t xml:space="preserve">1. SPARHG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RFOCAGTIN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IQRACTADU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XELNNOATPIE NFOSTCUIN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NOENTSXPE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ORRED FO ENROOTIAPS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ACRTNLE TENENDCY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IAENDM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EDMO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LEATS MMNOOC IMPLUTEL 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Word Mix-Up </dc:title>
  <dcterms:created xsi:type="dcterms:W3CDTF">2021-10-11T00:50:59Z</dcterms:created>
  <dcterms:modified xsi:type="dcterms:W3CDTF">2021-10-11T00:50:59Z</dcterms:modified>
</cp:coreProperties>
</file>