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compoundinterest    </w:t>
      </w:r>
      <w:r>
        <w:t xml:space="preserve">   exponential    </w:t>
      </w:r>
      <w:r>
        <w:t xml:space="preserve">   deviation    </w:t>
      </w:r>
      <w:r>
        <w:t xml:space="preserve">   mean    </w:t>
      </w:r>
      <w:r>
        <w:t xml:space="preserve">   equation    </w:t>
      </w:r>
      <w:r>
        <w:t xml:space="preserve">   expression    </w:t>
      </w:r>
      <w:r>
        <w:t xml:space="preserve">   elimination    </w:t>
      </w:r>
      <w:r>
        <w:t xml:space="preserve">   quadratic    </w:t>
      </w:r>
      <w:r>
        <w:t xml:space="preserve">   linear    </w:t>
      </w:r>
      <w:r>
        <w:t xml:space="preserve">   decay    </w:t>
      </w:r>
      <w:r>
        <w:t xml:space="preserve">   growth    </w:t>
      </w:r>
      <w:r>
        <w:t xml:space="preserve">   arithmetic    </w:t>
      </w:r>
      <w:r>
        <w:t xml:space="preserve">   skewed    </w:t>
      </w:r>
      <w:r>
        <w:t xml:space="preserve">   uniform    </w:t>
      </w:r>
      <w:r>
        <w:t xml:space="preserve">   bimodal    </w:t>
      </w:r>
      <w:r>
        <w:t xml:space="preserve">   factoring    </w:t>
      </w:r>
      <w:r>
        <w:t xml:space="preserve">   degree    </w:t>
      </w:r>
      <w:r>
        <w:t xml:space="preserve">   recursive    </w:t>
      </w:r>
      <w:r>
        <w:t xml:space="preserve">   correlation    </w:t>
      </w:r>
      <w:r>
        <w:t xml:space="preserve">   geometric    </w:t>
      </w:r>
      <w:r>
        <w:t xml:space="preserve">   outlier    </w:t>
      </w:r>
      <w:r>
        <w:t xml:space="preserve">   slope    </w:t>
      </w:r>
      <w:r>
        <w:t xml:space="preserve">   mode    </w:t>
      </w:r>
      <w:r>
        <w:t xml:space="preserve">   constant    </w:t>
      </w:r>
      <w:r>
        <w:t xml:space="preserve">   solution    </w:t>
      </w:r>
      <w:r>
        <w:t xml:space="preserve">   zeros    </w:t>
      </w:r>
      <w:r>
        <w:t xml:space="preserve">   coefficient    </w:t>
      </w:r>
      <w:r>
        <w:t xml:space="preserve">   verticallinetest    </w:t>
      </w:r>
      <w:r>
        <w:t xml:space="preserve">   system    </w:t>
      </w:r>
      <w:r>
        <w:t xml:space="preserve">   relation    </w:t>
      </w:r>
      <w:r>
        <w:t xml:space="preserve">   yintercept    </w:t>
      </w:r>
      <w:r>
        <w:t xml:space="preserve">   inequality    </w:t>
      </w:r>
      <w:r>
        <w:t xml:space="preserve">   literal    </w:t>
      </w:r>
      <w:r>
        <w:t xml:space="preserve">   variable    </w:t>
      </w:r>
      <w:r>
        <w:t xml:space="preserve">   vertex    </w:t>
      </w:r>
      <w:r>
        <w:t xml:space="preserve">   rational    </w:t>
      </w:r>
      <w:r>
        <w:t xml:space="preserve">   irrational    </w:t>
      </w:r>
      <w:r>
        <w:t xml:space="preserve">   parabola    </w:t>
      </w:r>
      <w:r>
        <w:t xml:space="preserve">   scatterplot    </w:t>
      </w:r>
      <w:r>
        <w:t xml:space="preserve">   median    </w:t>
      </w:r>
      <w:r>
        <w:t xml:space="preserve">   discriminant    </w:t>
      </w:r>
      <w:r>
        <w:t xml:space="preserve">   Axisofsymmetry    </w:t>
      </w:r>
      <w:r>
        <w:t xml:space="preserve">   Recursive    </w:t>
      </w:r>
      <w:r>
        <w:t xml:space="preserve">   Explicit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 Search</dc:title>
  <dcterms:created xsi:type="dcterms:W3CDTF">2021-10-11T00:52:02Z</dcterms:created>
  <dcterms:modified xsi:type="dcterms:W3CDTF">2021-10-11T00:52:02Z</dcterms:modified>
</cp:coreProperties>
</file>