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Word Ssearch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slope intercept form    </w:t>
      </w:r>
      <w:r>
        <w:t xml:space="preserve">   formula    </w:t>
      </w:r>
      <w:r>
        <w:t xml:space="preserve">   algebra    </w:t>
      </w:r>
      <w:r>
        <w:t xml:space="preserve">   linear    </w:t>
      </w:r>
      <w:r>
        <w:t xml:space="preserve">   quadratic    </w:t>
      </w:r>
      <w:r>
        <w:t xml:space="preserve">   parabola    </w:t>
      </w:r>
      <w:r>
        <w:t xml:space="preserve">    range    </w:t>
      </w:r>
      <w:r>
        <w:t xml:space="preserve">   domain    </w:t>
      </w:r>
      <w:r>
        <w:t xml:space="preserve">   function    </w:t>
      </w:r>
      <w:r>
        <w:t xml:space="preserve">   function notation    </w:t>
      </w:r>
      <w:r>
        <w:t xml:space="preserve">   parent function    </w:t>
      </w:r>
      <w:r>
        <w:t xml:space="preserve">   xintercept    </w:t>
      </w:r>
      <w:r>
        <w:t xml:space="preserve">   yintercept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Word Ssearch</dc:title>
  <dcterms:created xsi:type="dcterms:W3CDTF">2021-10-11T00:50:26Z</dcterms:created>
  <dcterms:modified xsi:type="dcterms:W3CDTF">2021-10-11T00:50:26Z</dcterms:modified>
</cp:coreProperties>
</file>