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tells how many times the base is used as a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point of a set of ordered numbers where half are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used in algebra to multiply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that, when multiplied by itself, gives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"U-shaped" graph created from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…-3, -2, -1, 0, 1, 2, 3…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 for a number we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vertical line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in front of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around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ax^2+bx+c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type of equation that shows the relationship between different variables.  Ex. V = l × w × 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where one side is greater than another. Ex. 3x+7&lt;16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length * Width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graph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numbers we can multiply together to get another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Words</dc:title>
  <dcterms:created xsi:type="dcterms:W3CDTF">2021-10-11T00:50:39Z</dcterms:created>
  <dcterms:modified xsi:type="dcterms:W3CDTF">2021-10-11T00:50:39Z</dcterms:modified>
</cp:coreProperties>
</file>