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 and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SIMPLIFY    </w:t>
      </w:r>
      <w:r>
        <w:t xml:space="preserve">   TERM    </w:t>
      </w:r>
      <w:r>
        <w:t xml:space="preserve">   ALGEBRA    </w:t>
      </w:r>
      <w:r>
        <w:t xml:space="preserve">   DOMAIN    </w:t>
      </w:r>
      <w:r>
        <w:t xml:space="preserve">   FUNCTION TABLE    </w:t>
      </w:r>
      <w:r>
        <w:t xml:space="preserve">   FUNCTION RULE    </w:t>
      </w:r>
      <w:r>
        <w:t xml:space="preserve">   Y-COORDINATE    </w:t>
      </w:r>
      <w:r>
        <w:t xml:space="preserve">   X-COORDINATE    </w:t>
      </w:r>
      <w:r>
        <w:t xml:space="preserve">   Y-AXIS    </w:t>
      </w:r>
      <w:r>
        <w:t xml:space="preserve">   X-AXIS    </w:t>
      </w:r>
      <w:r>
        <w:t xml:space="preserve">   RELATION    </w:t>
      </w:r>
      <w:r>
        <w:t xml:space="preserve">   SCATTER PLOT    </w:t>
      </w:r>
      <w:r>
        <w:t xml:space="preserve">   RANGE    </w:t>
      </w:r>
      <w:r>
        <w:t xml:space="preserve">   PROPERTIES    </w:t>
      </w:r>
      <w:r>
        <w:t xml:space="preserve">   ORIGIN    </w:t>
      </w:r>
      <w:r>
        <w:t xml:space="preserve">   ORDERED PAIR    </w:t>
      </w:r>
      <w:r>
        <w:t xml:space="preserve">   ORDER OF OPERATIONS    </w:t>
      </w:r>
      <w:r>
        <w:t xml:space="preserve">   NUMERICAL EXPRESSION    </w:t>
      </w:r>
      <w:r>
        <w:t xml:space="preserve">   GRAPH    </w:t>
      </w:r>
      <w:r>
        <w:t xml:space="preserve">   FUNCTION    </w:t>
      </w:r>
      <w:r>
        <w:t xml:space="preserve">   EVALUATE    </w:t>
      </w:r>
      <w:r>
        <w:t xml:space="preserve">   EQUATION    </w:t>
      </w:r>
      <w:r>
        <w:t xml:space="preserve">   COORDINATE PLANE    </w:t>
      </w:r>
      <w:r>
        <w:t xml:space="preserve">   ALGEBRAIC EXPRESSION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and 2 Vocabulary</dc:title>
  <dcterms:created xsi:type="dcterms:W3CDTF">2021-10-11T00:51:50Z</dcterms:created>
  <dcterms:modified xsi:type="dcterms:W3CDTF">2021-10-11T00:51:50Z</dcterms:modified>
</cp:coreProperties>
</file>